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доставлении от 23.01.2025 г., протоколом личного досмотра от 23.01.2025 г., протоколом № </w:t>
      </w:r>
      <w:r>
        <w:rPr>
          <w:rStyle w:val="cat-UserDefinedgrp-33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задержании лица от 23.01.2025 г.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срок административного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6">
    <w:name w:val="cat-UserDefined grp-3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